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5D03" w14:textId="2F4E50DC" w:rsidR="00904F48" w:rsidRPr="0031106B" w:rsidRDefault="0031106B" w:rsidP="0031106B">
      <w:pPr>
        <w:pStyle w:val="Heading1"/>
        <w:jc w:val="center"/>
        <w:rPr>
          <w:color w:val="auto"/>
        </w:rPr>
      </w:pPr>
      <w:r>
        <w:rPr>
          <w:rFonts w:ascii="Arial" w:hAnsi="Arial" w:cs="Arial"/>
          <w:noProof/>
          <w:sz w:val="32"/>
        </w:rPr>
        <w:drawing>
          <wp:inline distT="0" distB="0" distL="0" distR="0" wp14:anchorId="64231C3B" wp14:editId="64C3112E">
            <wp:extent cx="2696926" cy="790575"/>
            <wp:effectExtent l="0" t="0" r="8255" b="0"/>
            <wp:docPr id="1" name="Picture 1" descr="KEEWATIN TRIBAL COUNCIL letterhead tempo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EWATIN TRIBAL COUNCIL letterhead tempor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57" cy="82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ab/>
      </w:r>
      <w:r w:rsidR="006F22CA">
        <w:rPr>
          <w:color w:val="auto"/>
        </w:rPr>
        <w:br/>
      </w:r>
      <w:r w:rsidRPr="0031106B">
        <w:rPr>
          <w:color w:val="auto"/>
        </w:rPr>
        <w:t>Employment</w:t>
      </w:r>
      <w:r w:rsidR="0088787E" w:rsidRPr="0031106B">
        <w:rPr>
          <w:color w:val="auto"/>
        </w:rPr>
        <w:t xml:space="preserve"> </w:t>
      </w:r>
      <w:r w:rsidRPr="0031106B">
        <w:rPr>
          <w:color w:val="auto"/>
        </w:rPr>
        <w:t>Opportunity</w:t>
      </w:r>
    </w:p>
    <w:p w14:paraId="094B02FE" w14:textId="62B1E170" w:rsidR="00332756" w:rsidRPr="000C54CF" w:rsidRDefault="000C54CF" w:rsidP="00332756">
      <w:pPr>
        <w:jc w:val="center"/>
        <w:rPr>
          <w:b/>
          <w:bCs/>
        </w:rPr>
      </w:pPr>
      <w:r w:rsidRPr="000C54CF">
        <w:rPr>
          <w:b/>
          <w:bCs/>
        </w:rPr>
        <w:t>K</w:t>
      </w:r>
      <w:r>
        <w:rPr>
          <w:b/>
          <w:bCs/>
        </w:rPr>
        <w:t>EEWATIN TRIBAL COUNCIL</w:t>
      </w:r>
      <w:r w:rsidR="0088787E">
        <w:br/>
      </w:r>
      <w:r w:rsidR="0088787E" w:rsidRPr="000C54CF">
        <w:rPr>
          <w:b/>
          <w:bCs/>
        </w:rPr>
        <w:t>INFORMATION TECHNOLOGY TECHNICIAN / SYSTEMS ADMINISTRATOR</w:t>
      </w:r>
      <w:r w:rsidR="0088787E" w:rsidRPr="000C54CF">
        <w:rPr>
          <w:b/>
          <w:bCs/>
        </w:rPr>
        <w:br/>
        <w:t>FULL TIME POSITION</w:t>
      </w:r>
      <w:r w:rsidR="00332756">
        <w:rPr>
          <w:b/>
          <w:bCs/>
        </w:rPr>
        <w:br/>
        <w:t>Location: Thompson, MB</w:t>
      </w:r>
    </w:p>
    <w:p w14:paraId="4DAF33E5" w14:textId="77777777" w:rsidR="00904F48" w:rsidRPr="005E79FD" w:rsidRDefault="0088787E">
      <w:pPr>
        <w:pStyle w:val="Heading2"/>
        <w:rPr>
          <w:rFonts w:asciiTheme="minorHAnsi" w:hAnsiTheme="minorHAnsi"/>
          <w:color w:val="auto"/>
          <w:sz w:val="20"/>
          <w:szCs w:val="20"/>
        </w:rPr>
      </w:pPr>
      <w:r w:rsidRPr="005E79FD">
        <w:rPr>
          <w:rFonts w:asciiTheme="minorHAnsi" w:hAnsiTheme="minorHAnsi"/>
          <w:color w:val="auto"/>
          <w:sz w:val="20"/>
          <w:szCs w:val="20"/>
        </w:rPr>
        <w:t>Purpose of Position:</w:t>
      </w:r>
    </w:p>
    <w:p w14:paraId="5566ADFC" w14:textId="2A1AD3EC" w:rsidR="00904F48" w:rsidRPr="005E79FD" w:rsidRDefault="0088787E">
      <w:pPr>
        <w:rPr>
          <w:sz w:val="20"/>
          <w:szCs w:val="20"/>
        </w:rPr>
      </w:pPr>
      <w:r w:rsidRPr="005E79FD">
        <w:rPr>
          <w:sz w:val="20"/>
          <w:szCs w:val="20"/>
        </w:rPr>
        <w:t>Under the supervision of</w:t>
      </w:r>
      <w:r w:rsidR="000C54CF" w:rsidRPr="005E79FD">
        <w:rPr>
          <w:sz w:val="20"/>
          <w:szCs w:val="20"/>
        </w:rPr>
        <w:t xml:space="preserve"> the Senior </w:t>
      </w:r>
      <w:r w:rsidRPr="005E79FD">
        <w:rPr>
          <w:sz w:val="20"/>
          <w:szCs w:val="20"/>
        </w:rPr>
        <w:t>IT Technician / Systems Administrator</w:t>
      </w:r>
      <w:r w:rsidR="000C54CF" w:rsidRPr="005E79FD">
        <w:rPr>
          <w:sz w:val="20"/>
          <w:szCs w:val="20"/>
        </w:rPr>
        <w:t xml:space="preserve">, this position </w:t>
      </w:r>
      <w:r w:rsidRPr="005E79FD">
        <w:rPr>
          <w:sz w:val="20"/>
          <w:szCs w:val="20"/>
        </w:rPr>
        <w:t xml:space="preserve">will </w:t>
      </w:r>
      <w:r w:rsidR="000C54CF" w:rsidRPr="005E79FD">
        <w:rPr>
          <w:sz w:val="20"/>
          <w:szCs w:val="20"/>
        </w:rPr>
        <w:t xml:space="preserve">assist, </w:t>
      </w:r>
      <w:r w:rsidRPr="005E79FD">
        <w:rPr>
          <w:sz w:val="20"/>
          <w:szCs w:val="20"/>
        </w:rPr>
        <w:t xml:space="preserve">support and manage all technology-related services across Keewatin Tribal Council’s departments and </w:t>
      </w:r>
      <w:r w:rsidR="000C54CF" w:rsidRPr="005E79FD">
        <w:rPr>
          <w:sz w:val="20"/>
          <w:szCs w:val="20"/>
        </w:rPr>
        <w:t>sub</w:t>
      </w:r>
      <w:r w:rsidRPr="005E79FD">
        <w:rPr>
          <w:sz w:val="20"/>
          <w:szCs w:val="20"/>
        </w:rPr>
        <w:t>offices. This role plays a key part in ensuring secure, efficient, and modern IT systems are implemented and maintained</w:t>
      </w:r>
      <w:r w:rsidR="000C54CF" w:rsidRPr="005E79FD">
        <w:rPr>
          <w:sz w:val="20"/>
          <w:szCs w:val="20"/>
        </w:rPr>
        <w:t>.</w:t>
      </w:r>
    </w:p>
    <w:p w14:paraId="5F2D758F" w14:textId="77777777" w:rsidR="00904F48" w:rsidRPr="005E79FD" w:rsidRDefault="0088787E">
      <w:pPr>
        <w:pStyle w:val="Heading2"/>
        <w:rPr>
          <w:rFonts w:asciiTheme="minorHAnsi" w:hAnsiTheme="minorHAnsi"/>
          <w:color w:val="auto"/>
          <w:sz w:val="20"/>
          <w:szCs w:val="20"/>
        </w:rPr>
      </w:pPr>
      <w:r w:rsidRPr="005E79FD">
        <w:rPr>
          <w:rFonts w:asciiTheme="minorHAnsi" w:hAnsiTheme="minorHAnsi"/>
          <w:color w:val="auto"/>
          <w:sz w:val="20"/>
          <w:szCs w:val="20"/>
        </w:rPr>
        <w:t>Responsibilities will include, but are not limited to:</w:t>
      </w:r>
    </w:p>
    <w:p w14:paraId="6E03E70F" w14:textId="2E04BB60" w:rsidR="00904F48" w:rsidRPr="005E79FD" w:rsidRDefault="000C54CF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 xml:space="preserve">Assist and support </w:t>
      </w:r>
      <w:r w:rsidR="00922DE8" w:rsidRPr="005E79FD">
        <w:rPr>
          <w:sz w:val="20"/>
          <w:szCs w:val="20"/>
        </w:rPr>
        <w:t>t</w:t>
      </w:r>
      <w:r w:rsidR="0088787E" w:rsidRPr="005E79FD">
        <w:rPr>
          <w:sz w:val="20"/>
          <w:szCs w:val="20"/>
        </w:rPr>
        <w:t>he installation and maintenance of computer systems, including hardware and software troubleshooting, network configuration, phone systems, camera systems, and software license management.</w:t>
      </w:r>
    </w:p>
    <w:p w14:paraId="72C3B94F" w14:textId="66AA31BF" w:rsidR="00027AC0" w:rsidRPr="005E79FD" w:rsidRDefault="00027AC0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Ability to configure switches, firewalls and servers</w:t>
      </w:r>
    </w:p>
    <w:p w14:paraId="26C40ACF" w14:textId="77777777" w:rsidR="00904F48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Communicate technical solutions clearly and provide guidance or mentoring to team members to increase technical knowledge and improve overall productivity.</w:t>
      </w:r>
    </w:p>
    <w:p w14:paraId="49DF7174" w14:textId="77777777" w:rsidR="00904F48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Develop and deliver training to support staff adoption of new technologies and processes.</w:t>
      </w:r>
    </w:p>
    <w:p w14:paraId="1C104935" w14:textId="77777777" w:rsidR="00904F48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Monitor and evaluate IT initiatives, research emerging technologies, and provide recommendations to enhance IT capabilities across the organization.</w:t>
      </w:r>
    </w:p>
    <w:p w14:paraId="37D53678" w14:textId="49BC5C2E" w:rsidR="00904F48" w:rsidRPr="005E79FD" w:rsidRDefault="00922DE8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As requested, p</w:t>
      </w:r>
      <w:r w:rsidR="0088787E" w:rsidRPr="005E79FD">
        <w:rPr>
          <w:sz w:val="20"/>
          <w:szCs w:val="20"/>
        </w:rPr>
        <w:t>rovide responsive support to front-line users for technical issues and service requests.</w:t>
      </w:r>
    </w:p>
    <w:p w14:paraId="099766A0" w14:textId="4A0AA838" w:rsidR="00904F48" w:rsidRPr="005E79FD" w:rsidRDefault="00922DE8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Assist with the d</w:t>
      </w:r>
      <w:r w:rsidR="0088787E" w:rsidRPr="005E79FD">
        <w:rPr>
          <w:sz w:val="20"/>
          <w:szCs w:val="20"/>
        </w:rPr>
        <w:t>esign, implement</w:t>
      </w:r>
      <w:r w:rsidRPr="005E79FD">
        <w:rPr>
          <w:sz w:val="20"/>
          <w:szCs w:val="20"/>
        </w:rPr>
        <w:t xml:space="preserve">ation </w:t>
      </w:r>
      <w:r w:rsidR="0088787E" w:rsidRPr="005E79FD">
        <w:rPr>
          <w:sz w:val="20"/>
          <w:szCs w:val="20"/>
        </w:rPr>
        <w:t>and coordinate internal systems, IT policies, and procedures to ensure effective operations.</w:t>
      </w:r>
    </w:p>
    <w:p w14:paraId="1048B11D" w14:textId="77777777" w:rsidR="00904F48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Ensure regular monitoring and maintenance of data security, network access, and system backups.</w:t>
      </w:r>
    </w:p>
    <w:p w14:paraId="4FBF66B9" w14:textId="77777777" w:rsidR="00904F48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Collaborate with the Finance Manager to support IT-related budgeting and procurement processes.</w:t>
      </w:r>
    </w:p>
    <w:p w14:paraId="7CD4A217" w14:textId="77777777" w:rsidR="00904F48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Manage relationships with IT vendors and partners, and identify opportunities for improvement in technology services for KTC staff.</w:t>
      </w:r>
    </w:p>
    <w:p w14:paraId="045B593A" w14:textId="77777777" w:rsidR="00904F48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Build strong working relationships with employees across departments, empowering users through IT knowledge and support.</w:t>
      </w:r>
    </w:p>
    <w:p w14:paraId="3B019225" w14:textId="56CBFB7C" w:rsidR="0088787E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Setup Video conferencing, Zoom meetings, and Press Conferences</w:t>
      </w:r>
      <w:r w:rsidR="00922DE8" w:rsidRPr="005E79FD">
        <w:rPr>
          <w:sz w:val="20"/>
          <w:szCs w:val="20"/>
        </w:rPr>
        <w:t xml:space="preserve"> as requested</w:t>
      </w:r>
    </w:p>
    <w:p w14:paraId="27643119" w14:textId="6EE79360" w:rsidR="00922DE8" w:rsidRPr="005E79FD" w:rsidRDefault="00922DE8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lastRenderedPageBreak/>
        <w:t>Assist with the maintenance of the KTC Website</w:t>
      </w:r>
    </w:p>
    <w:p w14:paraId="3BE90034" w14:textId="2EEEE8E5" w:rsidR="00922DE8" w:rsidRPr="005E79FD" w:rsidRDefault="00922DE8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Assist with the setup of press conferences</w:t>
      </w:r>
    </w:p>
    <w:p w14:paraId="7EDAE778" w14:textId="01FA3762" w:rsidR="00922DE8" w:rsidRPr="005E79FD" w:rsidRDefault="00922DE8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Assist with the implementation of the information boards</w:t>
      </w:r>
    </w:p>
    <w:p w14:paraId="52949BAB" w14:textId="0BCE51DE" w:rsidR="00922DE8" w:rsidRPr="005E79FD" w:rsidRDefault="00922DE8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Assist the KTC Youth Community Coordinators in the communities</w:t>
      </w:r>
    </w:p>
    <w:p w14:paraId="5F7AF9CF" w14:textId="3E581C18" w:rsidR="00922DE8" w:rsidRPr="005E79FD" w:rsidRDefault="00922DE8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Assist in the design of a KTC or SKY Nations newsletter, information pamphlet, website</w:t>
      </w:r>
    </w:p>
    <w:p w14:paraId="4271E1AF" w14:textId="715712E3" w:rsidR="00922DE8" w:rsidRPr="005E79FD" w:rsidRDefault="00922DE8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 xml:space="preserve">Attend training events on-line, in-person or </w:t>
      </w:r>
      <w:r w:rsidR="00AD6EFD" w:rsidRPr="005E79FD">
        <w:rPr>
          <w:sz w:val="20"/>
          <w:szCs w:val="20"/>
        </w:rPr>
        <w:t>other acceptable means of acquiring new or improved skills</w:t>
      </w:r>
    </w:p>
    <w:p w14:paraId="3F7AA5C4" w14:textId="77777777" w:rsidR="00904F48" w:rsidRPr="005E79FD" w:rsidRDefault="0088787E">
      <w:pPr>
        <w:pStyle w:val="Heading2"/>
        <w:rPr>
          <w:rFonts w:asciiTheme="minorHAnsi" w:hAnsiTheme="minorHAnsi"/>
          <w:color w:val="auto"/>
          <w:sz w:val="20"/>
          <w:szCs w:val="20"/>
        </w:rPr>
      </w:pPr>
      <w:r w:rsidRPr="005E79FD">
        <w:rPr>
          <w:rFonts w:asciiTheme="minorHAnsi" w:hAnsiTheme="minorHAnsi"/>
          <w:color w:val="auto"/>
          <w:sz w:val="20"/>
          <w:szCs w:val="20"/>
        </w:rPr>
        <w:t>Qualifications:</w:t>
      </w:r>
    </w:p>
    <w:p w14:paraId="5F3623AC" w14:textId="6957F158" w:rsidR="00904F48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3 - 5 years of experience overseeing an IT department and/or an IT Help Desk/Service.</w:t>
      </w:r>
    </w:p>
    <w:p w14:paraId="3B0364A9" w14:textId="77777777" w:rsidR="00904F48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Post-secondary education in Computer Science or a related field, or equivalent experience and demonstrated skills.</w:t>
      </w:r>
    </w:p>
    <w:p w14:paraId="0C3985CF" w14:textId="77777777" w:rsidR="00904F48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Energetic team player with a high degree of initiative and innovation.</w:t>
      </w:r>
    </w:p>
    <w:p w14:paraId="15CF0495" w14:textId="77777777" w:rsidR="00904F48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Able to work independently with minimal supervision.</w:t>
      </w:r>
    </w:p>
    <w:p w14:paraId="41EF8C50" w14:textId="77777777" w:rsidR="00904F48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Strong troubleshooting and problem-solving skills.</w:t>
      </w:r>
    </w:p>
    <w:p w14:paraId="1DE6BE25" w14:textId="77777777" w:rsidR="00904F48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Solid understanding of modern IT systems, tools, and best practices.</w:t>
      </w:r>
    </w:p>
    <w:p w14:paraId="38194631" w14:textId="77777777" w:rsidR="00904F48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Adaptable to rapid changes in the work environment; previous experience working with or supporting a First Nation community is considered an asset.</w:t>
      </w:r>
    </w:p>
    <w:p w14:paraId="4820591F" w14:textId="5C998537" w:rsidR="0088787E" w:rsidRPr="005E79FD" w:rsidRDefault="0088787E">
      <w:pPr>
        <w:pStyle w:val="ListBullet"/>
        <w:rPr>
          <w:sz w:val="20"/>
          <w:szCs w:val="20"/>
        </w:rPr>
      </w:pPr>
      <w:r w:rsidRPr="005E79FD">
        <w:rPr>
          <w:sz w:val="20"/>
          <w:szCs w:val="20"/>
        </w:rPr>
        <w:t>CompTIA Certification would be an asset, CCNA would be an asset</w:t>
      </w:r>
    </w:p>
    <w:p w14:paraId="5E8F3086" w14:textId="77777777" w:rsidR="00904F48" w:rsidRPr="005E79FD" w:rsidRDefault="0088787E">
      <w:pPr>
        <w:pStyle w:val="Heading2"/>
        <w:rPr>
          <w:rFonts w:asciiTheme="minorHAnsi" w:hAnsiTheme="minorHAnsi"/>
          <w:color w:val="auto"/>
          <w:sz w:val="20"/>
          <w:szCs w:val="20"/>
        </w:rPr>
      </w:pPr>
      <w:r w:rsidRPr="005E79FD">
        <w:rPr>
          <w:rFonts w:asciiTheme="minorHAnsi" w:hAnsiTheme="minorHAnsi"/>
          <w:color w:val="auto"/>
          <w:sz w:val="20"/>
          <w:szCs w:val="20"/>
        </w:rPr>
        <w:t>Application Instructions:</w:t>
      </w:r>
    </w:p>
    <w:p w14:paraId="233E6CD4" w14:textId="4421F0C3" w:rsidR="00904F48" w:rsidRPr="005E79FD" w:rsidRDefault="0088787E" w:rsidP="000230A4">
      <w:pPr>
        <w:jc w:val="center"/>
        <w:rPr>
          <w:b/>
          <w:bCs/>
        </w:rPr>
      </w:pPr>
      <w:r w:rsidRPr="005E79FD">
        <w:rPr>
          <w:b/>
          <w:bCs/>
        </w:rPr>
        <w:t>A cover letter with detailed resume, including two references of most recent employers, to be sent to:</w:t>
      </w:r>
      <w:r w:rsidR="005E79FD">
        <w:rPr>
          <w:b/>
          <w:bCs/>
        </w:rPr>
        <w:t>|</w:t>
      </w:r>
      <w:r w:rsidR="005E79FD">
        <w:rPr>
          <w:b/>
          <w:bCs/>
        </w:rPr>
        <w:br/>
      </w:r>
      <w:r w:rsidRPr="005E79FD">
        <w:rPr>
          <w:b/>
          <w:bCs/>
        </w:rPr>
        <w:t>Attention: Lisa Beardy, Office Manager</w:t>
      </w:r>
      <w:r w:rsidRPr="005E79FD">
        <w:rPr>
          <w:b/>
          <w:bCs/>
        </w:rPr>
        <w:br/>
        <w:t>Keewatin Tribal Council Inc.</w:t>
      </w:r>
      <w:r w:rsidRPr="005E79FD">
        <w:rPr>
          <w:b/>
          <w:bCs/>
        </w:rPr>
        <w:br/>
        <w:t>23 Nickel Road</w:t>
      </w:r>
      <w:r w:rsidRPr="005E79FD">
        <w:rPr>
          <w:b/>
          <w:bCs/>
        </w:rPr>
        <w:br/>
        <w:t>Thompson, Manitoba</w:t>
      </w:r>
      <w:r w:rsidRPr="005E79FD">
        <w:rPr>
          <w:b/>
          <w:bCs/>
        </w:rPr>
        <w:br/>
        <w:t>R8N 0Y4</w:t>
      </w:r>
      <w:r w:rsidRPr="005E79FD">
        <w:rPr>
          <w:b/>
          <w:bCs/>
        </w:rPr>
        <w:br/>
        <w:t>Fax No.: 204-677-0256</w:t>
      </w:r>
      <w:r w:rsidR="005E79FD">
        <w:rPr>
          <w:b/>
          <w:bCs/>
        </w:rPr>
        <w:t xml:space="preserve">         </w:t>
      </w:r>
      <w:r w:rsidRPr="005E79FD">
        <w:rPr>
          <w:b/>
          <w:bCs/>
        </w:rPr>
        <w:t xml:space="preserve">Email: </w:t>
      </w:r>
      <w:r w:rsidR="005E79FD">
        <w:rPr>
          <w:b/>
          <w:bCs/>
        </w:rPr>
        <w:t>LB</w:t>
      </w:r>
      <w:r w:rsidRPr="005E79FD">
        <w:rPr>
          <w:b/>
          <w:bCs/>
        </w:rPr>
        <w:t>eardy@ktc.ca</w:t>
      </w:r>
    </w:p>
    <w:p w14:paraId="2CE1C7F9" w14:textId="77777777" w:rsidR="00904F48" w:rsidRPr="005E79FD" w:rsidRDefault="0088787E" w:rsidP="0031106B">
      <w:pPr>
        <w:jc w:val="center"/>
        <w:rPr>
          <w:b/>
          <w:bCs/>
        </w:rPr>
      </w:pPr>
      <w:r w:rsidRPr="005E79FD">
        <w:rPr>
          <w:b/>
          <w:bCs/>
        </w:rPr>
        <w:t>Applications will be accepted until position is filled.</w:t>
      </w:r>
      <w:r w:rsidRPr="005E79FD">
        <w:rPr>
          <w:b/>
          <w:bCs/>
        </w:rPr>
        <w:br/>
        <w:t>We would like to thank those that apply for the position, but only those being considered for an interview will be contacted.</w:t>
      </w:r>
    </w:p>
    <w:sectPr w:rsidR="00904F48" w:rsidRPr="005E79F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A4044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2619308">
    <w:abstractNumId w:val="8"/>
  </w:num>
  <w:num w:numId="2" w16cid:durableId="1527906630">
    <w:abstractNumId w:val="6"/>
  </w:num>
  <w:num w:numId="3" w16cid:durableId="1984699854">
    <w:abstractNumId w:val="5"/>
  </w:num>
  <w:num w:numId="4" w16cid:durableId="301540654">
    <w:abstractNumId w:val="4"/>
  </w:num>
  <w:num w:numId="5" w16cid:durableId="423502832">
    <w:abstractNumId w:val="7"/>
  </w:num>
  <w:num w:numId="6" w16cid:durableId="326520785">
    <w:abstractNumId w:val="3"/>
  </w:num>
  <w:num w:numId="7" w16cid:durableId="1016884566">
    <w:abstractNumId w:val="2"/>
  </w:num>
  <w:num w:numId="8" w16cid:durableId="747113353">
    <w:abstractNumId w:val="1"/>
  </w:num>
  <w:num w:numId="9" w16cid:durableId="187749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0A4"/>
    <w:rsid w:val="00027AC0"/>
    <w:rsid w:val="00034616"/>
    <w:rsid w:val="0006063C"/>
    <w:rsid w:val="000C54CF"/>
    <w:rsid w:val="0015074B"/>
    <w:rsid w:val="0029639D"/>
    <w:rsid w:val="0031106B"/>
    <w:rsid w:val="00326F90"/>
    <w:rsid w:val="00332756"/>
    <w:rsid w:val="00345BC7"/>
    <w:rsid w:val="00354775"/>
    <w:rsid w:val="003C64EE"/>
    <w:rsid w:val="005E79FD"/>
    <w:rsid w:val="0064271D"/>
    <w:rsid w:val="006F22CA"/>
    <w:rsid w:val="0088787E"/>
    <w:rsid w:val="00904F48"/>
    <w:rsid w:val="00922DE8"/>
    <w:rsid w:val="00AA1D8D"/>
    <w:rsid w:val="00AD6EFD"/>
    <w:rsid w:val="00B47730"/>
    <w:rsid w:val="00B717EA"/>
    <w:rsid w:val="00CA474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4F75F"/>
  <w14:defaultImageDpi w14:val="300"/>
  <w15:docId w15:val="{2A78FF1E-8600-4320-995D-6FB3E1A2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lbeardy@ktc.local</cp:lastModifiedBy>
  <cp:revision>6</cp:revision>
  <cp:lastPrinted>2025-08-08T20:58:00Z</cp:lastPrinted>
  <dcterms:created xsi:type="dcterms:W3CDTF">2025-08-08T20:56:00Z</dcterms:created>
  <dcterms:modified xsi:type="dcterms:W3CDTF">2026-01-23T20:10:00Z</dcterms:modified>
  <cp:category/>
</cp:coreProperties>
</file>